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DIAZONIUM AND DIAZO GROUPS  PART 2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DIAZONIUM AND DIAZO GROUPS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本书出售、求购地址：https://www.jiaokey.com/book/detail/40262001.html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关键词搜索：https://www.jiaokey.com/tag/THE CHEMISTRY OF DIAZONIUM AND DIAZO GROUPS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