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OXIDES AND OXIDE FILMS  VOLUME 5</w:t>
      </w:r>
    </w:p>
    <w:p>
      <w:r>
        <w:rPr>
          <w:rFonts w:ascii="宋体" w:hAnsi="宋体" w:eastAsia="宋体"/>
          <w:sz w:val="24"/>
        </w:rPr>
        <w:t>ASHOK K.VIJH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OXIDES AND OXIDE FILMS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K.VIJH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本书出售、求购地址：https://www.jiaokey.com/book/detail/40262014.html</w:t>
      </w:r>
    </w:p>
    <w:p>
      <w:r>
        <w:t>更多相关图书推荐：https://www.jiaokey.com</w:t>
      </w:r>
    </w:p>
    <w:p>
      <w:r>
        <w:t>ASHOK K.VIJH 其他作品：https://www.jiaokey.com/tag/ASHOK K.VIJH.html</w:t>
      </w:r>
    </w:p>
    <w:p>
      <w:r>
        <w:t>MARCEL DEKKER，INC. 出版图书：https://www.jiaokey.com/tag/MARCEL DEKKER，INC..html</w:t>
      </w:r>
    </w:p>
    <w:p>
      <w:r>
        <w:t>关键词搜索：https://www.jiaokey.com/tag/OXIDES AND OXIDE FILMS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