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LUBRICANTS SHOE POLISHES AND LEATHER DRESSINGS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LUBRICANTS SHOE POLISHES AND LEATHER DRESSINGS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本书出售、求购地址：https://www.jiaokey.com/book/detail/40263141.html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MANUFACTURE OF LUBRICANTS SHOE POLISHES AND LEATHER DRESSINGS.html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