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METALLURGY FOR AIRCRAFT ENGINEERS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METALLURGY FOR AIRCRAFT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本书出售、求购地址：https://www.jiaokey.com/book/detail/40263221.html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关键词搜索：https://www.jiaokey.com/tag/METALLURGY FOR AIRCRAFT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