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PLASTICS MOLDING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PLASTICS MOLDING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本书出售、求购地址：https://www.jiaokey.com/book/detail/40263244.html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关键词搜索：https://www.jiaokey.com/tag/PLASTICS MOLDING.html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