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RESINS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本书出售、求购地址：https://www.jiaokey.com/book/detail/40263245.html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ANALYSIS OF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