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METALLURGY:PRINCIPLES AND METHODS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METALLURGY:PRINCIPLES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本书出售、求购地址：https://www.jiaokey.com/book/detail/40263264.html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关键词搜索：https://www.jiaokey.com/tag/POWDER METALLURGY:PRINCIPLES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