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METALLURGY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本书出售、求购地址：https://www.jiaokey.com/book/detail/40263286.html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TEXT-BOOK OF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