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ALUMINUM PRODUCTS AND THEIR FABRICATION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ALUMINUM PRODUCTS AND THEIR FABRICATION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本书出售、求购地址：https://www.jiaokey.com/book/detail/40263322.html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关键词搜索：https://www.jiaokey.com/tag/ALUMINUM PRODUCTS AND THEIR FABRICATION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