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ELECTRO-PLATING:A SURVEY OF MODERN PRACTICE INCLUDING THE ANALYSIS OF SOLUTIONS FIFTH EDITION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ELECTRO-PLATING:A SURVEY OF MODERN PRACTICE INCLUDING THE ANALYSIS OF SOLUTIONS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本书出售、求购地址：https://www.jiaokey.com/book/detail/40263328.html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关键词搜索：https://www.jiaokey.com/tag/ELECTRO-PLATING:A SURVEY OF MODERN PRACTICE INCLUDING THE ANALYSIS OF SOLUTIONS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