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RECOMMENDED PRACTICES FOR THE SAND CASTING OF NON-FERROUS ALLOYS</w:t>
      </w:r>
    </w:p>
    <w:p>
      <w:r>
        <w:rPr>
          <w:rFonts w:ascii="宋体" w:hAnsi="宋体" w:eastAsia="宋体"/>
          <w:sz w:val="24"/>
        </w:rPr>
        <w:t>RECOMMENDED PRACTICES COMMITTEE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RECOMMENDED PRACTICES FOR THE SAND CASTING OF NON-FERROUS ALLOYS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RECOMMENDED PRACTICES COMMITTEE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本书出售、求购地址：https://www.jiaokey.com/book/detail/40263334.html</w:t>
      </w:r>
    </w:p>
    <w:p>
      <w:r>
        <w:t>更多相关图书推荐：https://www.jiaokey.com</w:t>
      </w:r>
    </w:p>
    <w:p>
      <w:r>
        <w:t>RECOMMENDED PRACTICES COMMITTEE 其他作品：https://www.jiaokey.com/tag/RECOMMENDED PRACTICES COMMITTEE.html</w:t>
      </w:r>
    </w:p>
    <w:p>
      <w:r>
        <w:t>龙门联合书局 出版图书：https://www.jiaokey.com/tag/龙门联合书局.html</w:t>
      </w:r>
    </w:p>
    <w:p>
      <w:r>
        <w:t>关键词搜索：https://www.jiaokey.com/tag/RECOMMENDED PRACTICES FOR THE SAND CASTING OF NON-FERROUS ALLOYS.html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