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TECHNOLOGISCHER UND METALLURGISCHER ABLAUF VON AUFBAUSCHMELZEN IM BASISCHEN LICHTBOGENOFEN</w:t>
      </w:r>
    </w:p>
    <w:p>
      <w:r>
        <w:rPr>
          <w:rFonts w:ascii="宋体" w:hAnsi="宋体" w:eastAsia="宋体"/>
          <w:sz w:val="24"/>
        </w:rPr>
        <w:t>H.MULLER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TECHNOLOGISCHER UND METALLURGISCHER ABLAUF VON AUFBAUSCHMELZEN IM BASISCHEN LICHTBOGENOFEN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VEB VERLAG TECHNIK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本书出售、求购地址：https://www.jiaokey.com/book/detail/40263350.html</w:t>
      </w:r>
    </w:p>
    <w:p>
      <w:r>
        <w:t>更多相关图书推荐：https://www.jiaokey.com</w:t>
      </w:r>
    </w:p>
    <w:p>
      <w:r>
        <w:t>H.MULLER 其他作品：https://www.jiaokey.com/tag/H.MULLER.html</w:t>
      </w:r>
    </w:p>
    <w:p>
      <w:r>
        <w:t>VEB VERLAG TECHNIK 出版图书：https://www.jiaokey.com/tag/VEB VERLAG TECHNIK.html</w:t>
      </w:r>
    </w:p>
    <w:p>
      <w:r>
        <w:t>关键词搜索：https://www.jiaokey.com/tag/TECHNOLOGISCHER UND METALLURGISCHER ABLAUF VON AUFBAUSCHMELZEN IM BASISCHEN LICHTBOGENOFEN.html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