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PERFORMANCE SECOND EDITION</w:t>
      </w:r>
    </w:p>
    <w:p>
      <w:r>
        <w:t>作者：PAUL FLETCHER</w:t>
      </w:r>
    </w:p>
    <w:p>
      <w:r>
        <w:t>出版社：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GAS TURBINE PERFORMANCE SECOND EDITION 评论地址：https://www.jiaokey.com/book/detail/40264153.html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