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.NET组件开发（影印版）PROGRAMMING.NET COMPONENTS 第二版</w:t>
      </w:r>
    </w:p>
    <w:p>
      <w:r>
        <w:rPr>
          <w:rFonts w:ascii="宋体" w:hAnsi="宋体" w:eastAsia="宋体"/>
          <w:sz w:val="24"/>
        </w:rPr>
        <w:t>JUVAL LOUY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.NET组件开发（影印版）PROGRAMMING.NET COMPONENTS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JUVAL LOUY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本书出售、求购地址：https://www.jiaokey.com/book/detail/40264178.html</w:t>
      </w:r>
    </w:p>
    <w:p>
      <w:r>
        <w:t>更多相关图书推荐：https://www.jiaokey.com</w:t>
      </w:r>
    </w:p>
    <w:p>
      <w:r>
        <w:t>JUVAL LOUY 其他作品：https://www.jiaokey.com/tag/JUVAL LOUY.html</w:t>
      </w:r>
    </w:p>
    <w:p>
      <w:r>
        <w:t>东南大学出版社 出版图书：https://www.jiaokey.com/tag/东南大学出版社.html</w:t>
      </w:r>
    </w:p>
    <w:p>
      <w:r>
        <w:t>关键词搜索：https://www.jiaokey.com/tag/.NET组件开发（影印版）PROGRAMMING.NET COMPONENTS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