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HYDROGEN ENERGY TRANSITION:MOVING TOWARD THE POST PETROLEUM AGE IN TRANSPORTATION</w:t>
      </w:r>
    </w:p>
    <w:p>
      <w:r>
        <w:rPr>
          <w:rFonts w:ascii="宋体" w:hAnsi="宋体" w:eastAsia="宋体"/>
          <w:sz w:val="24"/>
        </w:rPr>
        <w:t>DANIEL SPERLING AND JAMES S.CANNON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HYDROGEN ENERGY TRANSITION:MOVING TOWARD THE POST PETROLEUM AGE IN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SPERLING AND JAMES S.CANNON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本书出售、求购地址：https://www.jiaokey.com/book/detail/40264209.html</w:t>
      </w:r>
    </w:p>
    <w:p>
      <w:r>
        <w:t>更多相关图书推荐：https://www.jiaokey.com</w:t>
      </w:r>
    </w:p>
    <w:p>
      <w:r>
        <w:t>DANIEL SPERLING AND JAMES S.CANNON 其他作品：https://www.jiaokey.com/tag/DANIEL SPERLING AND JAMES S.CANNON.html</w:t>
      </w:r>
    </w:p>
    <w:p>
      <w:r>
        <w:t>关键词搜索：https://www.jiaokey.com/tag/THE HYDROGEN ENERGY TRANSITION:MOVING TOWARD THE POST PETROLEUM AGE IN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