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GEOTECHNICAL ENGINEERING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本书出售、求购地址：https://www.jiaokey.com/book/detail/40264273.html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关键词搜索：https://www.jiaokey.com/tag/AN INTRODUCTION TO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