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ANALYSIS OF URBAN TRAVEL DEMANDS</w:t>
      </w:r>
    </w:p>
    <w:p>
      <w:r>
        <w:rPr>
          <w:rFonts w:ascii="宋体" w:hAnsi="宋体" w:eastAsia="宋体"/>
          <w:sz w:val="24"/>
        </w:rPr>
        <w:t>WALTER Y.QI AND QAUL W.SHULDINER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ANALYSIS OF URBAN TRAVEL DEMANDS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Y.QI AND QAUL W.SHULDINER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本书出售、求购地址：https://www.jiaokey.com/book/detail/40264333.html</w:t>
      </w:r>
    </w:p>
    <w:p>
      <w:r>
        <w:t>更多相关图书推荐：https://www.jiaokey.com</w:t>
      </w:r>
    </w:p>
    <w:p>
      <w:r>
        <w:t>WALTER Y.QI AND QAUL W.SHULDINER 其他作品：https://www.jiaokey.com/tag/WALTER Y.QI AND QAUL W.SHULDINER.html</w:t>
      </w:r>
    </w:p>
    <w:p>
      <w:r>
        <w:t>关键词搜索：https://www.jiaokey.com/tag/AN ANALYSIS OF URBAN TRAVEL DEMANDS.html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