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OF PROBLEMS IN STRUCTURES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OF PROBLEMS IN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本书出售、求购地址：https://www.jiaokey.com/book/detail/40264407.html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关键词搜索：https://www.jiaokey.com/tag/SOLUTION OF PROBLEMS IN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