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ARC-WELDED STEEL FRAME STRUCTURES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ARC-WELDED STEEL FRAME STRUCTURES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本书出售、求购地址：https://www.jiaokey.com/book/detail/40264698.html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关键词搜索：https://www.jiaokey.com/tag/ARC-WELDED STEEL FRAME STRUCTURES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