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BELIEF AND KNOWLEDGE:MAPPING THE COGNITIVE LANDSCAPE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BELIEF AND KNOWLEDGE:MAPPING THE COGNITIVE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本书出售、求购地址：https://www.jiaokey.com/book/detail/40264797.html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关键词搜索：https://www.jiaokey.com/tag/BELIEF AND KNOWLEDGE:MAPPING THE COGNITIVE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