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WRITING PROSE REVISED EDITION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WRITING PROSE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本书出售、求购地址：https://www.jiaokey.com/book/detail/40264993.html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关键词搜索：https://www.jiaokey.com/tag/THE ART OF WRITING PROSE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