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CAMERA LENSES A USEFUL HANDBOOK FOR AMATEUR AND PROFESSIONAL PHOTOGRAPHERS</w:t>
      </w:r>
    </w:p>
    <w:p>
      <w:r>
        <w:rPr>
          <w:rFonts w:ascii="宋体" w:hAnsi="宋体" w:eastAsia="宋体"/>
          <w:sz w:val="24"/>
        </w:rPr>
        <w:t>ARTHUR LOCKETT AND H. W.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CAMERA LENSES A USEFUL HANDBOOK FOR AMATEUR AND PROFESSIONAL PHOTOGRAPHERS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LOCKETT AND H. W.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本书出售、求购地址：https://www.jiaokey.com/book/detail/40265167.html</w:t>
      </w:r>
    </w:p>
    <w:p>
      <w:r>
        <w:t>更多相关图书推荐：https://www.jiaokey.com</w:t>
      </w:r>
    </w:p>
    <w:p>
      <w:r>
        <w:t>ARTHUR LOCKETT AND H. W. LEE 其他作品：https://www.jiaokey.com/tag/ARTHUR LOCKETT AND H. W. LEE.html</w:t>
      </w:r>
    </w:p>
    <w:p>
      <w:r>
        <w:t>关键词搜索：https://www.jiaokey.com/tag/CAMERA LENSES A USEFUL HANDBOOK FOR AMATEUR AND PROFESSIONAL PHOTOGRAPHERS.html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