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AERIAL PHOTOGRAPHY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AERIAL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本书出售、求购地址：https://www.jiaokey.com/book/detail/40265303.html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关键词搜索：https://www.jiaokey.com/tag/APPLIED AERIAL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