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LIBRARY: Vol. 721 F. SIEBER Op. 42 and 43 SCHOOL OF VELOCITY FOR SINGING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LIBRARY: Vol. 721 F. SIEBER Op. 42 and 43 SCHOOL OF VELOCITY FOR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本书出售、求购地址：https://www.jiaokey.com/book/detail/40265409.html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关键词搜索：https://www.jiaokey.com/tag/SCHIRMER’S LIBRARY: Vol. 721 F. SIEBER Op. 42 and 43 SCHOOL OF VELOCITY FOR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