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AND INSTRUMENTATION IN ENGINEERING:PRINCIPLES AND BASIC LABORATORY EXPERIMENTS</w:t>
      </w:r>
    </w:p>
    <w:p>
      <w:r>
        <w:rPr>
          <w:rFonts w:ascii="宋体" w:hAnsi="宋体" w:eastAsia="宋体"/>
          <w:sz w:val="24"/>
        </w:rPr>
        <w:t>FRANCIS S.TSE  IVAN E.MORSE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AND INSTRUMENTATION IN ENGINEERING:PRINCIPLES AND BASIC LABORATORY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S.TSE  IVAN E.MORSE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本书出售、求购地址：https://www.jiaokey.com/book/detail/40265697.html</w:t>
      </w:r>
    </w:p>
    <w:p>
      <w:r>
        <w:t>更多相关图书推荐：https://www.jiaokey.com</w:t>
      </w:r>
    </w:p>
    <w:p>
      <w:r>
        <w:t>FRANCIS S.TSE  IVAN E.MORSE 其他作品：https://www.jiaokey.com/tag/FRANCIS S.TSE  IVAN E.MORSE.html</w:t>
      </w:r>
    </w:p>
    <w:p>
      <w:r>
        <w:t>关键词搜索：https://www.jiaokey.com/tag/MEASUREMENT AND INSTRUMENTATION IN ENGINEERING:PRINCIPLES AND BASIC LABORATORY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