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ENGLISH FUNDAMENTALS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ENGLISH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本书出售、求购地址：https://www.jiaokey.com/book/detail/40266552.html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关键词搜索：https://www.jiaokey.com/tag/HANDBOOK OF ENGLISH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