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KEEPING WITH YOUNG PEOPLE</w:t>
      </w:r>
    </w:p>
    <w:p>
      <w:r>
        <w:rPr>
          <w:rFonts w:ascii="宋体" w:hAnsi="宋体" w:eastAsia="宋体"/>
          <w:sz w:val="24"/>
        </w:rPr>
        <w:t>BARBARA STEINER AND KATHLEEN C.PHILLIPS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KEEPING WITH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STEINER AND KATHLEEN C.PHILLIPS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TEACHER IDEAS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本书出售、求购地址：https://www.jiaokey.com/book/detail/40266571.html</w:t>
      </w:r>
    </w:p>
    <w:p>
      <w:r>
        <w:t>更多相关图书推荐：https://www.jiaokey.com</w:t>
      </w:r>
    </w:p>
    <w:p>
      <w:r>
        <w:t>BARBARA STEINER AND KATHLEEN C.PHILLIPS 其他作品：https://www.jiaokey.com/tag/BARBARA STEINER AND KATHLEEN C.PHILLIPS.html</w:t>
      </w:r>
    </w:p>
    <w:p>
      <w:r>
        <w:t>TEACHER IDEAS PRESS 出版图书：https://www.jiaokey.com/tag/TEACHER IDEAS PRESS.html</w:t>
      </w:r>
    </w:p>
    <w:p>
      <w:r>
        <w:t>关键词搜索：https://www.jiaokey.com/tag/JOURNAL KEEPING WITH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