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YEARS OF HIGH ECONOMETRICS:A SHORT HISTORY OF THE GENERATION THAT REINVENTED ECONOMICS</w:t>
      </w:r>
    </w:p>
    <w:p>
      <w:r>
        <w:rPr>
          <w:rFonts w:ascii="宋体" w:hAnsi="宋体" w:eastAsia="宋体"/>
          <w:sz w:val="24"/>
        </w:rPr>
        <w:t>FRANCISCO LOUCA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YEARS OF HIGH ECONOMETRICS:A SHORT HISTORY OF THE GENERATION THAT REINVENTED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LOUCA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本书出售、求购地址：https://www.jiaokey.com/book/detail/40266802.html</w:t>
      </w:r>
    </w:p>
    <w:p>
      <w:r>
        <w:t>更多相关图书推荐：https://www.jiaokey.com</w:t>
      </w:r>
    </w:p>
    <w:p>
      <w:r>
        <w:t>FRANCISCO LOUCA 其他作品：https://www.jiaokey.com/tag/FRANCISCO LOUCA.html</w:t>
      </w:r>
    </w:p>
    <w:p>
      <w:r>
        <w:t>ROUTLEDGE 出版图书：https://www.jiaokey.com/tag/ROUTLEDGE.html</w:t>
      </w:r>
    </w:p>
    <w:p>
      <w:r>
        <w:t>关键词搜索：https://www.jiaokey.com/tag/THE YEARS OF HIGH ECONOMETRICS:A SHORT HISTORY OF THE GENERATION THAT REINVENTED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