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DEBATE CLASSIC AND CONTEMPORARY READINGS IN AMERICAN POLITICS THIRD EDITION</w:t>
      </w:r>
    </w:p>
    <w:p>
      <w:r>
        <w:rPr>
          <w:rFonts w:ascii="宋体" w:hAnsi="宋体" w:eastAsia="宋体"/>
          <w:sz w:val="24"/>
        </w:rPr>
        <w:t>DAVID T.CANON JOHN J.COLEMAN AND KENNETH R.MAYER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DEBATE CLASSIC AND CONTEMPORARY READINGS IN AMERICAN POLITICS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T.CANON JOHN J.COLEMAN AND KENNETH R.MAYER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本书出售、求购地址：https://www.jiaokey.com/book/detail/40266972.html</w:t>
      </w:r>
    </w:p>
    <w:p>
      <w:r>
        <w:t>更多相关图书推荐：https://www.jiaokey.com</w:t>
      </w:r>
    </w:p>
    <w:p>
      <w:r>
        <w:t>DAVID T.CANON JOHN J.COLEMAN AND KENNETH R.MAYER 其他作品：https://www.jiaokey.com/tag/DAVID T.CANON JOHN J.COLEMAN AND KENNETH R.MAYER.html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ENDURING DEBATE CLASSIC AND CONTEMPORARY READINGS IN AMERICAN POLITICS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