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ANGRY AT THE 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ANGRY AT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本书出售、求购地址：https://www.jiaokey.com/book/detail/40267136.html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关键词搜索：https://www.jiaokey.com/tag/BE ANGRY AT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