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SOLDIERS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SOLDIERS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本书出售、求购地址：https://www.jiaokey.com/book/detail/40267232.html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关键词搜索：https://www.jiaokey.com/tag/THREE SOLDIERS.html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