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VEIN OF IRON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VEIN OF IRON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本书出售、求购地址：https://www.jiaokey.com/book/detail/40267261.html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关键词搜索：https://www.jiaokey.com/tag/VEIN OF IRON.html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