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FAMILIAR QUOTATIONS: A COLLECTION OF PASSAGES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FAMILIAR QUOTATIONS: A COLLECTION OF PASSAGES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本书出售、求购地址：https://www.jiaokey.com/book/detail/40267296.html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关键词搜索：https://www.jiaokey.com/tag/FAMILIAR QUOTATIONS: A COLLECTION OF PASSAGES.html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