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LAMB IN HIS BOSOM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LAMB IN HIS BOSOM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本书出售、求购地址：https://www.jiaokey.com/book/detail/40267477.html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关键词搜索：https://www.jiaokey.com/tag/LAMB IN HIS BOSOM.html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