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I FROM THE BEGINNINGS TO THE CYCLES OF ROMANCE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I FROM THE BEGINNINGS TO THE CYCLES OF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本书出售、求购地址：https://www.jiaokey.com/book/detail/40267983.html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I FROM THE BEGINNINGS TO THE CYCLES OF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