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ENGLISH PROSE FROM BEDE TO R.L.S</w:t>
      </w:r>
    </w:p>
    <w:p>
      <w:r>
        <w:rPr>
          <w:rFonts w:ascii="宋体" w:hAnsi="宋体" w:eastAsia="宋体"/>
          <w:sz w:val="24"/>
        </w:rPr>
        <w:t>J.M.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ENGLISH PROSE FROM BEDE TO R.L.S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本书出售、求购地址：https://www.jiaokey.com/book/detail/40268043.html</w:t>
      </w:r>
    </w:p>
    <w:p>
      <w:r>
        <w:t>更多相关图书推荐：https://www.jiaokey.com</w:t>
      </w:r>
    </w:p>
    <w:p>
      <w:r>
        <w:t>J.M. Dent &amp; Sons 其他作品：https://www.jiaokey.com/tag/J.M.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关键词搜索：https://www.jiaokey.com/tag/AN ANTHOLOGY OF ENGLISH PROSE FROM BEDE TO R.L.S.html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