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PALGRAVE’S GOLDEN TREASURY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PALGRAVE’S GOLDEN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本书出售、求购地址：https://www.jiaokey.com/book/detail/40268262.html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关键词搜索：https://www.jiaokey.com/tag/PALGRAVE’S GOLDEN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