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POET’S WALK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POET’S WALK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本书出售、求购地址：https://www.jiaokey.com/book/detail/40268293.html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关键词搜索：https://www.jiaokey.com/tag/POET’S WALK.html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