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SECURITY AND THE LAW  THIRD DEITION</w:t>
      </w:r>
    </w:p>
    <w:p>
      <w:r>
        <w:rPr>
          <w:rFonts w:ascii="宋体" w:hAnsi="宋体" w:eastAsia="宋体"/>
          <w:sz w:val="24"/>
        </w:rPr>
        <w:t>CHARLES P.NEMETH著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SECURITY AND THE LAW  THIRD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P.NEMETH著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本书出售、求购地址：https://www.jiaokey.com/book/detail/40268673.html</w:t>
      </w:r>
    </w:p>
    <w:p>
      <w:r>
        <w:t>更多相关图书推荐：https://www.jiaokey.com</w:t>
      </w:r>
    </w:p>
    <w:p>
      <w:r>
        <w:t>CHARLES P.NEMETH著 其他作品：https://www.jiaokey.com/tag/CHARLES P.NEMETH著.html</w:t>
      </w:r>
    </w:p>
    <w:p>
      <w:r>
        <w:t>关键词搜索：https://www.jiaokey.com/tag/PRIVATE SECURITY AND THE LAW  THIRD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