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ADVENTURES IN CRIMINOLOGY  SIR LEON RADZINOWICZ LL D FBA</w:t>
      </w:r>
    </w:p>
    <w:p>
      <w:r>
        <w:rPr>
          <w:rFonts w:ascii="宋体" w:hAnsi="宋体" w:eastAsia="宋体"/>
          <w:sz w:val="24"/>
        </w:rPr>
        <w:t>THE RT.HON.THE LORD WOOLF，MASTER OF THE ROLLS著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ADVENTURES IN CRIMINOLOGY  SIR LEON RADZINOWICZ LL D FBA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RT.HON.THE LORD WOOLF，MASTER OF THE ROLLS著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本书出售、求购地址：https://www.jiaokey.com/book/detail/40268693.html</w:t>
      </w:r>
    </w:p>
    <w:p>
      <w:r>
        <w:t>更多相关图书推荐：https://www.jiaokey.com</w:t>
      </w:r>
    </w:p>
    <w:p>
      <w:r>
        <w:t>THE RT.HON.THE LORD WOOLF，MASTER OF THE ROLLS著 其他作品：https://www.jiaokey.com/tag/THE RT.HON.THE LORD WOOLF，MASTER OF THE ROLLS著.html</w:t>
      </w:r>
    </w:p>
    <w:p>
      <w:r>
        <w:t>关键词搜索：https://www.jiaokey.com/tag/ADVENTURES IN CRIMINOLOGY  SIR LEON RADZINOWICZ LL D FBA.html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