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Pilot study on the management of ageing of instrumentation and control cables  March 1997  IAEA-TECDOC-932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Pilot study on the management of ageing of instrumentation and control cables  March 1997  IAEA-TECDOC-932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本书出售、求购地址：https://www.jiaokey.com/book/detail/40268906.html</w:t>
      </w:r>
    </w:p>
    <w:p>
      <w:r>
        <w:t>更多相关图书推荐：https://www.jiaokey.com</w:t>
      </w:r>
    </w:p>
    <w:p>
      <w:r>
        <w:t>关键词搜索：https://www.jiaokey.com/tag/Pilot study on the management of ageing of instrumentation and control cables  March 1997  IAEA-TECDOC-932.html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