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PUBLIC AND OCCUPATIONAL RADIATION PROTECTION AT NUCLEAR POWER PLANTS NUREG/CR-3665 SAL-83/1125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PUBLIC AND OCCUPATIONAL RADIATION PROTECTION AT NUCLEAR POWER PLANTS NUREG/CR-3665 SAL-83/1125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本书出售、求购地址：https://www.jiaokey.com/book/detail/40269014.html</w:t>
      </w:r>
    </w:p>
    <w:p>
      <w:r>
        <w:t>更多相关图书推荐：https://www.jiaokey.com</w:t>
      </w:r>
    </w:p>
    <w:p>
      <w:r>
        <w:t>关键词搜索：https://www.jiaokey.com/tag/OPTIMIZATION OF PUBLIC AND OCCUPATIONAL RADIATION PROTECTION AT NUCLEAR POWER PLANTS NUREG/CR-3665 SAL-83/1125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