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SECOND PART OF KING HENRY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SECOND PART OF KING HENRY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本书出售、求购地址：https://www.jiaokey.com/book/detail/40269131.html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SECOND PART OF KING HENRY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