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KING HENRY 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KING HENRY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本书出售、求购地址：https://www.jiaokey.com/book/detail/40269136.html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KING HENRY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