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plays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本书出售、求购地址：https://www.jiaokey.com/book/detail/40269771.html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关键词搜索：https://www.jiaokey.com/tag/Modern American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