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a CAVALIER; or A Military Journal of the Wars in Germany and the Wars in England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a CAVALIER; or A Military Journal of the Wars in Germany and the Wars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本书出售、求购地址：https://www.jiaokey.com/book/detail/40269986.html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关键词搜索：https://www.jiaokey.com/tag/MEMOIRS of a CAVALIER; or A Military Journal of the Wars in Germany and the Wars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