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PARLIAMENTARY ELOQUENCE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PARLIAMENTARY ELOQUENCE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本书出售、求购地址：https://www.jiaokey.com/book/detail/40272002.html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关键词搜索：https://www.jiaokey.com/tag/MODERN PARLIAMENTARY ELOQUENCE.html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