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SLINGS AND ARROWS SAYINGS CHOSEN FROM THE SPEECHES OF THE TR. HON. DAVID LLOYD GEORGE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SLINGS AND ARROWS SAYINGS CHOSEN FROM THE SPEECHES OF THE TR. HON. DAVID LLOYD GEORGE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本书出售、求购地址：https://www.jiaokey.com/book/detail/40272008.html</w:t>
      </w:r>
    </w:p>
    <w:p>
      <w:r>
        <w:t>更多相关图书推荐：https://www.jiaokey.com</w:t>
      </w:r>
    </w:p>
    <w:p>
      <w:r>
        <w:t>HARPER AND BROTHERS 出版图书：https://www.jiaokey.com/tag/HARPER AND BROTHERS.html</w:t>
      </w:r>
    </w:p>
    <w:p>
      <w:r>
        <w:t>关键词搜索：https://www.jiaokey.com/tag/SLINGS AND ARROWS SAYINGS CHOSEN FROM THE SPEECHES OF THE TR. HON. DAVID LLOYD GEORGE.html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