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 WILSON’S SPEECHES ON THE WORLD WAR SIXTH EDITION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 WILSON’S SPEECHES ON THE WORLD WAR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本书出售、求购地址：https://www.jiaokey.com/book/detail/40272010.html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关键词搜索：https://www.jiaokey.com/tag/PRESIDENT WILSON’S SPEECHES ON THE WORLD WAR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