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MODELES MATHEMATIQUES EN BIOLOGIE</w:t>
      </w:r>
    </w:p>
    <w:p>
      <w:r>
        <w:rPr>
          <w:rFonts w:ascii="宋体" w:hAnsi="宋体" w:eastAsia="宋体"/>
          <w:sz w:val="24"/>
        </w:rPr>
        <w:t>PAR C.CHEVALET ET A.MICALI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MODELES MATHEMATIQUES EN BIOLOGIE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C.CHEVALET ET A.MICALI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本书出售、求购地址：https://www.jiaokey.com/book/detail/40272802.html</w:t>
      </w:r>
    </w:p>
    <w:p>
      <w:r>
        <w:t>更多相关图书推荐：https://www.jiaokey.com</w:t>
      </w:r>
    </w:p>
    <w:p>
      <w:r>
        <w:t>PAR C.CHEVALET ET A.MICALI 其他作品：https://www.jiaokey.com/tag/PAR C.CHEVALET ET A.MICALI.html</w:t>
      </w:r>
    </w:p>
    <w:p>
      <w:r>
        <w:t>关键词搜索：https://www.jiaokey.com/tag/MODELES MATHEMATIQUES EN BIOLOGIE.html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